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C" w:rsidRPr="006C251C" w:rsidRDefault="006C251C" w:rsidP="006C251C">
      <w:pPr>
        <w:spacing w:after="0" w:line="240" w:lineRule="auto"/>
        <w:jc w:val="center"/>
        <w:rPr>
          <w:b/>
          <w:sz w:val="28"/>
          <w:lang w:eastAsia="ar-SA"/>
        </w:rPr>
      </w:pPr>
      <w:r w:rsidRPr="006C251C">
        <w:rPr>
          <w:rFonts w:ascii="Courier New" w:hAnsi="Courier New" w:cs="Courier New"/>
          <w:noProof/>
          <w:sz w:val="28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51C" w:rsidRPr="006C251C" w:rsidRDefault="006C251C" w:rsidP="006C251C">
      <w:pPr>
        <w:spacing w:after="0" w:line="240" w:lineRule="auto"/>
        <w:jc w:val="center"/>
        <w:rPr>
          <w:rFonts w:ascii="Cambria" w:hAnsi="Cambria"/>
          <w:b/>
          <w:sz w:val="28"/>
          <w:lang w:eastAsia="ar-SA"/>
        </w:rPr>
      </w:pPr>
      <w:r w:rsidRPr="006C251C">
        <w:rPr>
          <w:rFonts w:ascii="Cambria" w:hAnsi="Cambria"/>
          <w:b/>
          <w:sz w:val="28"/>
          <w:lang w:eastAsia="ar-SA"/>
        </w:rPr>
        <w:t>Администрация  Малоивановского сельского поселения</w:t>
      </w:r>
    </w:p>
    <w:p w:rsidR="006C251C" w:rsidRPr="006C251C" w:rsidRDefault="006C251C" w:rsidP="006C251C">
      <w:pPr>
        <w:spacing w:after="0" w:line="240" w:lineRule="auto"/>
        <w:jc w:val="center"/>
        <w:rPr>
          <w:rFonts w:ascii="Cambria" w:hAnsi="Cambria"/>
          <w:sz w:val="28"/>
          <w:lang w:eastAsia="ar-SA"/>
        </w:rPr>
      </w:pPr>
      <w:r w:rsidRPr="006C251C">
        <w:rPr>
          <w:rFonts w:ascii="Cambria" w:hAnsi="Cambria"/>
          <w:sz w:val="28"/>
          <w:lang w:eastAsia="ar-SA"/>
        </w:rPr>
        <w:t>Дубовского муниципального района Волгоградской области</w:t>
      </w:r>
    </w:p>
    <w:p w:rsidR="006C251C" w:rsidRPr="006C251C" w:rsidRDefault="00736789" w:rsidP="006C251C">
      <w:pPr>
        <w:jc w:val="center"/>
        <w:rPr>
          <w:sz w:val="28"/>
          <w:lang w:eastAsia="ar-SA"/>
        </w:rPr>
      </w:pPr>
      <w:r w:rsidRPr="00736789"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 w:rsidRPr="00736789">
        <w:pict>
          <v:line id="_x0000_s1027" style="position:absolute;left:0;text-align:left;z-index:251661312" from="4.2pt,8.6pt" to="474.45pt,8.6pt" strokeweight=".26mm"/>
        </w:pict>
      </w:r>
    </w:p>
    <w:p w:rsidR="00645FFF" w:rsidRPr="006C251C" w:rsidRDefault="00645FFF" w:rsidP="00BB7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C251C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ПОСТАНОВЛЕНИЕ</w:t>
      </w:r>
    </w:p>
    <w:p w:rsidR="00BB78B9" w:rsidRPr="006C251C" w:rsidRDefault="00BB78B9" w:rsidP="00BB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45FFF" w:rsidRPr="006C251C" w:rsidRDefault="00BB78B9" w:rsidP="00BB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C251C"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645FFF" w:rsidRPr="006C25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6C251C">
        <w:rPr>
          <w:rFonts w:ascii="Times New Roman" w:eastAsiaTheme="minorHAnsi" w:hAnsi="Times New Roman"/>
          <w:sz w:val="24"/>
          <w:szCs w:val="24"/>
          <w:lang w:eastAsia="en-US"/>
        </w:rPr>
        <w:t>февраля</w:t>
      </w:r>
      <w:r w:rsidR="00645FFF" w:rsidRPr="006C251C">
        <w:rPr>
          <w:rFonts w:ascii="Times New Roman" w:eastAsiaTheme="minorHAnsi" w:hAnsi="Times New Roman"/>
          <w:sz w:val="24"/>
          <w:szCs w:val="24"/>
          <w:lang w:eastAsia="en-US"/>
        </w:rPr>
        <w:t xml:space="preserve"> 2016 г. </w:t>
      </w:r>
      <w:r w:rsidRPr="006C251C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="00645FFF" w:rsidRPr="006C251C">
        <w:rPr>
          <w:rFonts w:ascii="Times New Roman" w:eastAsiaTheme="minorHAnsi" w:hAnsi="Times New Roman"/>
          <w:sz w:val="24"/>
          <w:szCs w:val="24"/>
          <w:lang w:eastAsia="en-US"/>
        </w:rPr>
        <w:t xml:space="preserve">№ </w:t>
      </w:r>
      <w:r w:rsidRPr="006C251C">
        <w:rPr>
          <w:rFonts w:ascii="Times New Roman" w:eastAsiaTheme="minorHAnsi" w:hAnsi="Times New Roman"/>
          <w:sz w:val="24"/>
          <w:szCs w:val="24"/>
          <w:lang w:eastAsia="en-US"/>
        </w:rPr>
        <w:t>11</w:t>
      </w:r>
    </w:p>
    <w:p w:rsidR="00BB78B9" w:rsidRPr="006C251C" w:rsidRDefault="00BB78B9" w:rsidP="00BB7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  <w:sz w:val="24"/>
          <w:szCs w:val="24"/>
          <w:lang w:eastAsia="en-US"/>
        </w:rPr>
      </w:pPr>
    </w:p>
    <w:p w:rsidR="00A176AA" w:rsidRPr="00A176AA" w:rsidRDefault="00A176AA" w:rsidP="00A176AA">
      <w:pPr>
        <w:pStyle w:val="aa"/>
        <w:spacing w:before="0" w:beforeAutospacing="0" w:after="0" w:afterAutospacing="0"/>
        <w:ind w:right="-2"/>
        <w:jc w:val="center"/>
        <w:textAlignment w:val="baseline"/>
        <w:rPr>
          <w:sz w:val="22"/>
        </w:rPr>
      </w:pPr>
      <w:r w:rsidRPr="00A176AA">
        <w:rPr>
          <w:rStyle w:val="ab"/>
          <w:szCs w:val="28"/>
          <w:bdr w:val="none" w:sz="0" w:space="0" w:color="auto" w:frame="1"/>
        </w:rPr>
        <w:t>Об утверждении Положения</w:t>
      </w:r>
      <w:r>
        <w:rPr>
          <w:rStyle w:val="ab"/>
          <w:szCs w:val="28"/>
          <w:bdr w:val="none" w:sz="0" w:space="0" w:color="auto" w:frame="1"/>
        </w:rPr>
        <w:t xml:space="preserve"> </w:t>
      </w:r>
      <w:r w:rsidRPr="00A176AA">
        <w:rPr>
          <w:rStyle w:val="ab"/>
          <w:szCs w:val="28"/>
          <w:bdr w:val="none" w:sz="0" w:space="0" w:color="auto" w:frame="1"/>
        </w:rPr>
        <w:t>«О порядке сообщения муниципальными служащ</w:t>
      </w:r>
      <w:r w:rsidRPr="00A176AA">
        <w:rPr>
          <w:rStyle w:val="ab"/>
          <w:szCs w:val="28"/>
          <w:bdr w:val="none" w:sz="0" w:space="0" w:color="auto" w:frame="1"/>
        </w:rPr>
        <w:t>и</w:t>
      </w:r>
      <w:r>
        <w:rPr>
          <w:rStyle w:val="ab"/>
          <w:szCs w:val="28"/>
          <w:bdr w:val="none" w:sz="0" w:space="0" w:color="auto" w:frame="1"/>
        </w:rPr>
        <w:t>м</w:t>
      </w:r>
      <w:r w:rsidRPr="00A176AA">
        <w:rPr>
          <w:rStyle w:val="ab"/>
          <w:szCs w:val="28"/>
          <w:bdr w:val="none" w:sz="0" w:space="0" w:color="auto" w:frame="1"/>
        </w:rPr>
        <w:t>и</w:t>
      </w:r>
      <w:r w:rsidRPr="00A176AA">
        <w:rPr>
          <w:rStyle w:val="apple-converted-space"/>
          <w:bCs/>
          <w:szCs w:val="28"/>
          <w:bdr w:val="none" w:sz="0" w:space="0" w:color="auto" w:frame="1"/>
        </w:rPr>
        <w:t> </w:t>
      </w:r>
      <w:r w:rsidRPr="00A176AA">
        <w:rPr>
          <w:rStyle w:val="ab"/>
          <w:szCs w:val="28"/>
          <w:bdr w:val="none" w:sz="0" w:space="0" w:color="auto" w:frame="1"/>
        </w:rPr>
        <w:t>администрации</w:t>
      </w:r>
      <w:r w:rsidRPr="00A176AA">
        <w:rPr>
          <w:rStyle w:val="apple-converted-space"/>
          <w:bCs/>
          <w:szCs w:val="28"/>
          <w:bdr w:val="none" w:sz="0" w:space="0" w:color="auto" w:frame="1"/>
        </w:rPr>
        <w:t> </w:t>
      </w:r>
      <w:r w:rsidRPr="00A176AA">
        <w:rPr>
          <w:rStyle w:val="ab"/>
          <w:szCs w:val="28"/>
          <w:bdr w:val="none" w:sz="0" w:space="0" w:color="auto" w:frame="1"/>
        </w:rPr>
        <w:t>Малоивановского сельского поселения</w:t>
      </w:r>
      <w:r w:rsidRPr="00A176AA">
        <w:rPr>
          <w:rStyle w:val="apple-converted-space"/>
          <w:bCs/>
          <w:szCs w:val="28"/>
          <w:bdr w:val="none" w:sz="0" w:space="0" w:color="auto" w:frame="1"/>
        </w:rPr>
        <w:t> </w:t>
      </w:r>
      <w:r w:rsidRPr="00A176AA">
        <w:rPr>
          <w:rStyle w:val="ab"/>
          <w:szCs w:val="28"/>
          <w:bdr w:val="none" w:sz="0" w:space="0" w:color="auto" w:frame="1"/>
        </w:rPr>
        <w:t>Дубовского муниципал</w:t>
      </w:r>
      <w:r w:rsidRPr="00A176AA">
        <w:rPr>
          <w:rStyle w:val="ab"/>
          <w:szCs w:val="28"/>
          <w:bdr w:val="none" w:sz="0" w:space="0" w:color="auto" w:frame="1"/>
        </w:rPr>
        <w:t>ь</w:t>
      </w:r>
      <w:r w:rsidRPr="00A176AA">
        <w:rPr>
          <w:rStyle w:val="ab"/>
          <w:szCs w:val="28"/>
          <w:bdr w:val="none" w:sz="0" w:space="0" w:color="auto" w:frame="1"/>
        </w:rPr>
        <w:t>ного района Волгоградской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176AA" w:rsidRDefault="00A176AA" w:rsidP="00A176AA">
      <w:pPr>
        <w:spacing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A176AA" w:rsidRPr="00A176AA" w:rsidRDefault="00A176AA" w:rsidP="00A176AA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В связи с письмом прокурора Дубовского района, в соответствии с Указом През</w:t>
      </w:r>
      <w:r w:rsidRPr="00A176AA">
        <w:rPr>
          <w:rFonts w:ascii="Times New Roman" w:hAnsi="Times New Roman"/>
          <w:sz w:val="24"/>
          <w:szCs w:val="28"/>
        </w:rPr>
        <w:t>и</w:t>
      </w:r>
      <w:r w:rsidRPr="00A176AA">
        <w:rPr>
          <w:rFonts w:ascii="Times New Roman" w:hAnsi="Times New Roman"/>
          <w:sz w:val="24"/>
          <w:szCs w:val="28"/>
        </w:rPr>
        <w:t xml:space="preserve">дента РФ от 22 декабря </w:t>
      </w:r>
      <w:smartTag w:uri="urn:schemas-microsoft-com:office:smarttags" w:element="metricconverter">
        <w:smartTagPr>
          <w:attr w:name="ProductID" w:val="2015 г"/>
        </w:smartTagPr>
        <w:r w:rsidRPr="00A176AA">
          <w:rPr>
            <w:rFonts w:ascii="Times New Roman" w:hAnsi="Times New Roman"/>
            <w:sz w:val="24"/>
            <w:szCs w:val="28"/>
          </w:rPr>
          <w:t>2015 г</w:t>
        </w:r>
      </w:smartTag>
      <w:r w:rsidRPr="00A176AA">
        <w:rPr>
          <w:rFonts w:ascii="Times New Roman" w:hAnsi="Times New Roman"/>
          <w:sz w:val="24"/>
          <w:szCs w:val="28"/>
        </w:rPr>
        <w:t>. № 650, Федеральным законом от 25 декабря 2008 года № 273-ФЗ</w:t>
      </w:r>
      <w:r>
        <w:rPr>
          <w:rFonts w:ascii="Times New Roman" w:hAnsi="Times New Roman"/>
          <w:sz w:val="24"/>
          <w:szCs w:val="28"/>
        </w:rPr>
        <w:t xml:space="preserve"> «О противодействии коррупции»</w:t>
      </w:r>
    </w:p>
    <w:p w:rsidR="00A176AA" w:rsidRPr="00A176AA" w:rsidRDefault="00A176AA" w:rsidP="00A176A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ПОСТАНОВЛЯЮ:</w:t>
      </w:r>
    </w:p>
    <w:p w:rsidR="00A176AA" w:rsidRPr="00A176AA" w:rsidRDefault="00A176AA" w:rsidP="00A176AA">
      <w:pPr>
        <w:pStyle w:val="a4"/>
        <w:numPr>
          <w:ilvl w:val="0"/>
          <w:numId w:val="7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8"/>
          <w:bdr w:val="none" w:sz="0" w:space="0" w:color="auto" w:frame="1"/>
        </w:rPr>
      </w:pPr>
      <w:r w:rsidRPr="00A176AA">
        <w:rPr>
          <w:rFonts w:ascii="Times New Roman" w:eastAsia="Calibri" w:hAnsi="Times New Roman"/>
          <w:sz w:val="24"/>
          <w:szCs w:val="28"/>
        </w:rPr>
        <w:t xml:space="preserve">Утвердить прилагаемое </w:t>
      </w:r>
      <w:r w:rsidRPr="00A176AA">
        <w:rPr>
          <w:rFonts w:ascii="Times New Roman" w:hAnsi="Times New Roman"/>
          <w:sz w:val="24"/>
          <w:szCs w:val="28"/>
        </w:rPr>
        <w:t xml:space="preserve">Положение </w:t>
      </w:r>
      <w:r w:rsidRPr="00A176AA">
        <w:rPr>
          <w:rStyle w:val="ab"/>
          <w:rFonts w:ascii="Times New Roman" w:hAnsi="Times New Roman"/>
          <w:b w:val="0"/>
          <w:sz w:val="24"/>
          <w:szCs w:val="28"/>
          <w:bdr w:val="none" w:sz="0" w:space="0" w:color="auto" w:frame="1"/>
        </w:rPr>
        <w:t>о порядке сообщения муниципальными служащими</w:t>
      </w:r>
      <w:r w:rsidRPr="00A176AA">
        <w:rPr>
          <w:rStyle w:val="apple-converted-space"/>
          <w:rFonts w:ascii="Times New Roman" w:hAnsi="Times New Roman"/>
          <w:b/>
          <w:bCs/>
          <w:sz w:val="24"/>
          <w:szCs w:val="28"/>
          <w:bdr w:val="none" w:sz="0" w:space="0" w:color="auto" w:frame="1"/>
        </w:rPr>
        <w:t> </w:t>
      </w:r>
      <w:r w:rsidRPr="00A176AA">
        <w:rPr>
          <w:rStyle w:val="ab"/>
          <w:rFonts w:ascii="Times New Roman" w:hAnsi="Times New Roman"/>
          <w:b w:val="0"/>
          <w:sz w:val="24"/>
          <w:szCs w:val="28"/>
          <w:bdr w:val="none" w:sz="0" w:space="0" w:color="auto" w:frame="1"/>
        </w:rPr>
        <w:t>администрации</w:t>
      </w:r>
      <w:r w:rsidRPr="00A176AA">
        <w:rPr>
          <w:rStyle w:val="apple-converted-space"/>
          <w:rFonts w:ascii="Times New Roman" w:hAnsi="Times New Roman"/>
          <w:b/>
          <w:bCs/>
          <w:sz w:val="24"/>
          <w:szCs w:val="28"/>
          <w:bdr w:val="none" w:sz="0" w:space="0" w:color="auto" w:frame="1"/>
        </w:rPr>
        <w:t> </w:t>
      </w:r>
      <w:r w:rsidRPr="00A176AA">
        <w:rPr>
          <w:rStyle w:val="ab"/>
          <w:rFonts w:ascii="Times New Roman" w:hAnsi="Times New Roman"/>
          <w:b w:val="0"/>
          <w:sz w:val="24"/>
          <w:szCs w:val="28"/>
          <w:bdr w:val="none" w:sz="0" w:space="0" w:color="auto" w:frame="1"/>
        </w:rPr>
        <w:t>Малоивановского сельского поселения</w:t>
      </w:r>
      <w:r w:rsidRPr="00A176AA">
        <w:rPr>
          <w:rStyle w:val="apple-converted-space"/>
          <w:rFonts w:ascii="Times New Roman" w:hAnsi="Times New Roman"/>
          <w:b/>
          <w:bCs/>
          <w:sz w:val="24"/>
          <w:szCs w:val="28"/>
          <w:bdr w:val="none" w:sz="0" w:space="0" w:color="auto" w:frame="1"/>
        </w:rPr>
        <w:t> </w:t>
      </w:r>
      <w:r w:rsidRPr="00A176AA">
        <w:rPr>
          <w:rStyle w:val="ab"/>
          <w:rFonts w:ascii="Times New Roman" w:hAnsi="Times New Roman"/>
          <w:b w:val="0"/>
          <w:sz w:val="24"/>
          <w:szCs w:val="28"/>
          <w:bdr w:val="none" w:sz="0" w:space="0" w:color="auto" w:frame="1"/>
        </w:rPr>
        <w:t>Дубовского муниципального района Волгоградской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A176AA">
        <w:rPr>
          <w:rFonts w:ascii="Times New Roman" w:eastAsia="Calibri" w:hAnsi="Times New Roman"/>
          <w:sz w:val="24"/>
          <w:szCs w:val="28"/>
        </w:rPr>
        <w:t xml:space="preserve"> (далее именуется – Положение).</w:t>
      </w:r>
    </w:p>
    <w:p w:rsidR="00A176AA" w:rsidRPr="00A176AA" w:rsidRDefault="00A176AA" w:rsidP="00A176AA">
      <w:pPr>
        <w:pStyle w:val="a4"/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8"/>
          <w:bdr w:val="none" w:sz="0" w:space="0" w:color="auto" w:frame="1"/>
        </w:rPr>
      </w:pPr>
    </w:p>
    <w:p w:rsidR="00A176AA" w:rsidRPr="00A176AA" w:rsidRDefault="00A176AA" w:rsidP="00A176AA">
      <w:pPr>
        <w:pStyle w:val="a4"/>
        <w:numPr>
          <w:ilvl w:val="0"/>
          <w:numId w:val="7"/>
        </w:num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8"/>
          <w:bdr w:val="none" w:sz="0" w:space="0" w:color="auto" w:frame="1"/>
        </w:rPr>
      </w:pPr>
      <w:r w:rsidRPr="00A176AA">
        <w:rPr>
          <w:rFonts w:ascii="Times New Roman" w:hAnsi="Times New Roman"/>
          <w:sz w:val="24"/>
          <w:szCs w:val="28"/>
        </w:rPr>
        <w:t>Настоящее постановление вступает в силу с момента подписания и подлежит размещению на официальном сайте администрации Малоивановского сельского поселения в информационно-коммуникационной сети "Интернет".</w:t>
      </w:r>
    </w:p>
    <w:p w:rsidR="00A176AA" w:rsidRDefault="00A176AA" w:rsidP="00A176A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8F4B23" w:rsidRPr="00A176AA" w:rsidRDefault="008F4B23" w:rsidP="00A176A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A176AA" w:rsidRPr="00A176AA" w:rsidRDefault="00A176AA" w:rsidP="00A176A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Глава Малоивановского</w:t>
      </w:r>
    </w:p>
    <w:p w:rsidR="00A176AA" w:rsidRPr="00A176AA" w:rsidRDefault="00A176AA" w:rsidP="00A176A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сельского поселения                                                                        Н.Ф. Милюков</w:t>
      </w:r>
    </w:p>
    <w:p w:rsidR="00A176AA" w:rsidRPr="00A176AA" w:rsidRDefault="00A176AA" w:rsidP="00A176A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A176AA" w:rsidRPr="00A176AA" w:rsidRDefault="00A176AA" w:rsidP="00A176A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A176AA" w:rsidRPr="00A176AA" w:rsidRDefault="00A176AA" w:rsidP="00A176AA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</w:p>
    <w:p w:rsidR="00A176AA" w:rsidRDefault="00A176AA" w:rsidP="00A176AA">
      <w:pPr>
        <w:rPr>
          <w:sz w:val="28"/>
          <w:szCs w:val="28"/>
        </w:rPr>
      </w:pPr>
    </w:p>
    <w:p w:rsidR="00A176AA" w:rsidRDefault="00A176AA" w:rsidP="00A176AA">
      <w:pPr>
        <w:rPr>
          <w:sz w:val="28"/>
          <w:szCs w:val="28"/>
        </w:rPr>
      </w:pPr>
    </w:p>
    <w:p w:rsidR="00A176AA" w:rsidRDefault="00A176AA" w:rsidP="00A176AA">
      <w:pPr>
        <w:rPr>
          <w:sz w:val="28"/>
          <w:szCs w:val="28"/>
        </w:rPr>
      </w:pPr>
    </w:p>
    <w:p w:rsidR="008F4B23" w:rsidRDefault="008F4B23" w:rsidP="00A176AA">
      <w:pPr>
        <w:pStyle w:val="aa"/>
        <w:spacing w:before="0" w:beforeAutospacing="0" w:after="0" w:afterAutospacing="0"/>
        <w:ind w:left="4502" w:right="-6"/>
        <w:jc w:val="right"/>
        <w:textAlignment w:val="baseline"/>
        <w:rPr>
          <w:sz w:val="22"/>
          <w:szCs w:val="20"/>
        </w:rPr>
      </w:pPr>
    </w:p>
    <w:p w:rsidR="00A176AA" w:rsidRPr="00A176AA" w:rsidRDefault="00A176AA" w:rsidP="00A176AA">
      <w:pPr>
        <w:pStyle w:val="aa"/>
        <w:spacing w:before="0" w:beforeAutospacing="0" w:after="0" w:afterAutospacing="0"/>
        <w:ind w:left="4502" w:right="-6"/>
        <w:jc w:val="right"/>
        <w:textAlignment w:val="baseline"/>
        <w:rPr>
          <w:sz w:val="22"/>
          <w:szCs w:val="20"/>
        </w:rPr>
      </w:pPr>
      <w:r w:rsidRPr="00A176AA">
        <w:rPr>
          <w:sz w:val="22"/>
          <w:szCs w:val="20"/>
        </w:rPr>
        <w:lastRenderedPageBreak/>
        <w:t>УТВЕРЖДЕНО</w:t>
      </w:r>
    </w:p>
    <w:p w:rsidR="00A176AA" w:rsidRPr="00A176AA" w:rsidRDefault="00A176AA" w:rsidP="00A176AA">
      <w:pPr>
        <w:pStyle w:val="aa"/>
        <w:spacing w:before="0" w:beforeAutospacing="0" w:after="0" w:afterAutospacing="0"/>
        <w:ind w:left="4502" w:right="-6"/>
        <w:jc w:val="right"/>
        <w:textAlignment w:val="baseline"/>
        <w:rPr>
          <w:sz w:val="22"/>
          <w:szCs w:val="20"/>
        </w:rPr>
      </w:pPr>
      <w:r w:rsidRPr="00A176AA">
        <w:rPr>
          <w:sz w:val="22"/>
          <w:szCs w:val="20"/>
        </w:rPr>
        <w:t>постановлением администрации</w:t>
      </w:r>
    </w:p>
    <w:p w:rsidR="00A176AA" w:rsidRPr="00A176AA" w:rsidRDefault="00A176AA" w:rsidP="00A176AA">
      <w:pPr>
        <w:pStyle w:val="aa"/>
        <w:spacing w:before="0" w:beforeAutospacing="0" w:after="0" w:afterAutospacing="0"/>
        <w:ind w:left="4502" w:right="-6"/>
        <w:jc w:val="right"/>
        <w:textAlignment w:val="baseline"/>
        <w:rPr>
          <w:sz w:val="22"/>
          <w:szCs w:val="20"/>
        </w:rPr>
      </w:pPr>
      <w:r w:rsidRPr="00A176AA">
        <w:rPr>
          <w:sz w:val="22"/>
          <w:szCs w:val="20"/>
        </w:rPr>
        <w:t>Малоивановского сельского поселения</w:t>
      </w:r>
    </w:p>
    <w:p w:rsidR="00A176AA" w:rsidRPr="00A176AA" w:rsidRDefault="00A176AA" w:rsidP="00A176AA">
      <w:pPr>
        <w:pStyle w:val="aa"/>
        <w:spacing w:before="0" w:beforeAutospacing="0" w:after="0" w:afterAutospacing="0"/>
        <w:ind w:left="4502" w:right="-6"/>
        <w:jc w:val="right"/>
        <w:textAlignment w:val="baseline"/>
        <w:rPr>
          <w:sz w:val="22"/>
          <w:szCs w:val="20"/>
        </w:rPr>
      </w:pPr>
      <w:r>
        <w:rPr>
          <w:sz w:val="22"/>
          <w:szCs w:val="20"/>
        </w:rPr>
        <w:t>о</w:t>
      </w:r>
      <w:r w:rsidRPr="00A176AA">
        <w:rPr>
          <w:sz w:val="22"/>
          <w:szCs w:val="20"/>
        </w:rPr>
        <w:t>т</w:t>
      </w:r>
      <w:r>
        <w:rPr>
          <w:sz w:val="22"/>
          <w:szCs w:val="20"/>
        </w:rPr>
        <w:t xml:space="preserve"> 11 февраля 2016</w:t>
      </w:r>
      <w:r w:rsidRPr="00A176AA">
        <w:rPr>
          <w:sz w:val="22"/>
          <w:szCs w:val="20"/>
        </w:rPr>
        <w:t xml:space="preserve"> г. № </w:t>
      </w:r>
      <w:r>
        <w:rPr>
          <w:sz w:val="22"/>
          <w:szCs w:val="20"/>
        </w:rPr>
        <w:t>11</w:t>
      </w:r>
    </w:p>
    <w:p w:rsidR="00A176AA" w:rsidRPr="00A176AA" w:rsidRDefault="00A176AA" w:rsidP="00A176AA">
      <w:pPr>
        <w:pStyle w:val="aa"/>
        <w:spacing w:before="0" w:beforeAutospacing="0" w:after="0" w:afterAutospacing="0"/>
        <w:ind w:left="4502" w:right="-6"/>
        <w:jc w:val="right"/>
        <w:textAlignment w:val="baseline"/>
        <w:rPr>
          <w:sz w:val="22"/>
          <w:szCs w:val="20"/>
        </w:rPr>
      </w:pPr>
      <w:r w:rsidRPr="00A176AA">
        <w:rPr>
          <w:sz w:val="22"/>
          <w:szCs w:val="20"/>
        </w:rPr>
        <w:t>(приложение)</w:t>
      </w:r>
    </w:p>
    <w:p w:rsidR="00A176AA" w:rsidRPr="00662327" w:rsidRDefault="00A176AA" w:rsidP="00A176AA">
      <w:pPr>
        <w:pStyle w:val="aa"/>
        <w:spacing w:before="0" w:beforeAutospacing="0" w:after="0" w:afterAutospacing="0"/>
        <w:ind w:right="-6"/>
        <w:jc w:val="right"/>
        <w:textAlignment w:val="baseline"/>
        <w:rPr>
          <w:sz w:val="28"/>
          <w:szCs w:val="28"/>
        </w:rPr>
      </w:pPr>
      <w:r w:rsidRPr="00662327">
        <w:rPr>
          <w:sz w:val="28"/>
          <w:szCs w:val="28"/>
        </w:rPr>
        <w:t> </w:t>
      </w:r>
    </w:p>
    <w:p w:rsidR="00A176AA" w:rsidRDefault="00A176AA" w:rsidP="00A176AA">
      <w:pPr>
        <w:pStyle w:val="aa"/>
        <w:spacing w:before="0" w:beforeAutospacing="0" w:after="0" w:afterAutospacing="0"/>
        <w:ind w:right="-2"/>
        <w:jc w:val="center"/>
        <w:textAlignment w:val="baseline"/>
        <w:rPr>
          <w:rStyle w:val="ab"/>
          <w:szCs w:val="28"/>
          <w:bdr w:val="none" w:sz="0" w:space="0" w:color="auto" w:frame="1"/>
        </w:rPr>
      </w:pPr>
      <w:r w:rsidRPr="00A176AA">
        <w:rPr>
          <w:rStyle w:val="ab"/>
          <w:szCs w:val="28"/>
          <w:bdr w:val="none" w:sz="0" w:space="0" w:color="auto" w:frame="1"/>
        </w:rPr>
        <w:t>Положени</w:t>
      </w:r>
      <w:r>
        <w:rPr>
          <w:rStyle w:val="ab"/>
          <w:szCs w:val="28"/>
          <w:bdr w:val="none" w:sz="0" w:space="0" w:color="auto" w:frame="1"/>
        </w:rPr>
        <w:t xml:space="preserve">е </w:t>
      </w:r>
    </w:p>
    <w:p w:rsidR="00A176AA" w:rsidRPr="00A176AA" w:rsidRDefault="00A176AA" w:rsidP="00A176AA">
      <w:pPr>
        <w:pStyle w:val="aa"/>
        <w:spacing w:before="0" w:beforeAutospacing="0" w:after="0" w:afterAutospacing="0"/>
        <w:ind w:right="-2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 w:rsidRPr="00A176AA">
        <w:rPr>
          <w:rStyle w:val="ab"/>
          <w:szCs w:val="28"/>
          <w:bdr w:val="none" w:sz="0" w:space="0" w:color="auto" w:frame="1"/>
        </w:rPr>
        <w:t>«О порядке сообщения муниципальными служащ</w:t>
      </w:r>
      <w:r>
        <w:rPr>
          <w:rStyle w:val="ab"/>
          <w:szCs w:val="28"/>
          <w:bdr w:val="none" w:sz="0" w:space="0" w:color="auto" w:frame="1"/>
        </w:rPr>
        <w:t xml:space="preserve">ими </w:t>
      </w:r>
      <w:r w:rsidRPr="00A176AA">
        <w:rPr>
          <w:rStyle w:val="ab"/>
          <w:szCs w:val="28"/>
          <w:bdr w:val="none" w:sz="0" w:space="0" w:color="auto" w:frame="1"/>
        </w:rPr>
        <w:t>администр</w:t>
      </w:r>
      <w:r>
        <w:rPr>
          <w:rStyle w:val="ab"/>
          <w:szCs w:val="28"/>
          <w:bdr w:val="none" w:sz="0" w:space="0" w:color="auto" w:frame="1"/>
        </w:rPr>
        <w:t>ации Малоивано</w:t>
      </w:r>
      <w:r>
        <w:rPr>
          <w:rStyle w:val="ab"/>
          <w:szCs w:val="28"/>
          <w:bdr w:val="none" w:sz="0" w:space="0" w:color="auto" w:frame="1"/>
        </w:rPr>
        <w:t>в</w:t>
      </w:r>
      <w:r>
        <w:rPr>
          <w:rStyle w:val="ab"/>
          <w:szCs w:val="28"/>
          <w:bdr w:val="none" w:sz="0" w:space="0" w:color="auto" w:frame="1"/>
        </w:rPr>
        <w:t xml:space="preserve">ского сельского поселения </w:t>
      </w:r>
      <w:r w:rsidRPr="00A176AA">
        <w:rPr>
          <w:rStyle w:val="ab"/>
          <w:szCs w:val="28"/>
          <w:bdr w:val="none" w:sz="0" w:space="0" w:color="auto" w:frame="1"/>
        </w:rPr>
        <w:t>Дубовского муниципального района Волгоградской о</w:t>
      </w:r>
      <w:r w:rsidRPr="00A176AA">
        <w:rPr>
          <w:rStyle w:val="ab"/>
          <w:szCs w:val="28"/>
          <w:bdr w:val="none" w:sz="0" w:space="0" w:color="auto" w:frame="1"/>
        </w:rPr>
        <w:t>б</w:t>
      </w:r>
      <w:r w:rsidRPr="00A176AA">
        <w:rPr>
          <w:rStyle w:val="ab"/>
          <w:szCs w:val="28"/>
          <w:bdr w:val="none" w:sz="0" w:space="0" w:color="auto" w:frame="1"/>
        </w:rPr>
        <w:t>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176AA" w:rsidRPr="00A176AA" w:rsidRDefault="00A176AA" w:rsidP="00A176AA">
      <w:pPr>
        <w:pStyle w:val="aa"/>
        <w:spacing w:before="0" w:beforeAutospacing="0" w:after="0" w:afterAutospacing="0"/>
        <w:ind w:right="-6"/>
        <w:jc w:val="both"/>
        <w:textAlignment w:val="baseline"/>
        <w:rPr>
          <w:szCs w:val="28"/>
        </w:rPr>
      </w:pPr>
      <w:r w:rsidRPr="00A176AA">
        <w:rPr>
          <w:rStyle w:val="ab"/>
          <w:szCs w:val="28"/>
          <w:bdr w:val="none" w:sz="0" w:space="0" w:color="auto" w:frame="1"/>
        </w:rPr>
        <w:t> 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1. Настоящим Положением определяется порядок сообщения муниципальными служащими администрации Малоивановского сельского поселения Дубовского муниц</w:t>
      </w:r>
      <w:r w:rsidRPr="00A176AA">
        <w:rPr>
          <w:rFonts w:ascii="Times New Roman" w:hAnsi="Times New Roman"/>
          <w:sz w:val="24"/>
          <w:szCs w:val="28"/>
        </w:rPr>
        <w:t>и</w:t>
      </w:r>
      <w:r w:rsidRPr="00A176AA">
        <w:rPr>
          <w:rFonts w:ascii="Times New Roman" w:hAnsi="Times New Roman"/>
          <w:sz w:val="24"/>
          <w:szCs w:val="28"/>
        </w:rPr>
        <w:t>пального района Волгоградской области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176AA">
        <w:rPr>
          <w:rFonts w:ascii="Times New Roman" w:hAnsi="Times New Roman"/>
          <w:sz w:val="24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</w:t>
      </w:r>
      <w:r w:rsidRPr="00A176AA">
        <w:rPr>
          <w:rFonts w:ascii="Times New Roman" w:hAnsi="Times New Roman"/>
          <w:sz w:val="24"/>
          <w:szCs w:val="28"/>
        </w:rPr>
        <w:t>н</w:t>
      </w:r>
      <w:r w:rsidRPr="00A176AA">
        <w:rPr>
          <w:rFonts w:ascii="Times New Roman" w:hAnsi="Times New Roman"/>
          <w:sz w:val="24"/>
          <w:szCs w:val="28"/>
        </w:rPr>
        <w:t>фликту интересов.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 Муниципальные служащие</w:t>
      </w:r>
      <w:r w:rsidRPr="00A176AA">
        <w:rPr>
          <w:rFonts w:ascii="Times New Roman" w:hAnsi="Times New Roman"/>
          <w:sz w:val="24"/>
          <w:szCs w:val="28"/>
        </w:rPr>
        <w:t xml:space="preserve"> администрации Малоивановского сельского посел</w:t>
      </w:r>
      <w:r w:rsidRPr="00A176AA">
        <w:rPr>
          <w:rFonts w:ascii="Times New Roman" w:hAnsi="Times New Roman"/>
          <w:sz w:val="24"/>
          <w:szCs w:val="28"/>
        </w:rPr>
        <w:t>е</w:t>
      </w:r>
      <w:r w:rsidRPr="00A176AA">
        <w:rPr>
          <w:rFonts w:ascii="Times New Roman" w:hAnsi="Times New Roman"/>
          <w:sz w:val="24"/>
          <w:szCs w:val="28"/>
        </w:rPr>
        <w:t xml:space="preserve">ния Дубовского муниципального района Волгоградской области обязаны в соответствии с законодательством Российской Федерации о противодействии коррупции </w:t>
      </w:r>
      <w:proofErr w:type="gramStart"/>
      <w:r w:rsidRPr="00A176AA">
        <w:rPr>
          <w:rFonts w:ascii="Times New Roman" w:hAnsi="Times New Roman"/>
          <w:sz w:val="24"/>
          <w:szCs w:val="28"/>
        </w:rPr>
        <w:t>сообщать</w:t>
      </w:r>
      <w:proofErr w:type="gramEnd"/>
      <w:r w:rsidRPr="00A176AA">
        <w:rPr>
          <w:rFonts w:ascii="Times New Roman" w:hAnsi="Times New Roman"/>
          <w:sz w:val="24"/>
          <w:szCs w:val="28"/>
        </w:rPr>
        <w:t xml:space="preserve"> о во</w:t>
      </w:r>
      <w:r w:rsidRPr="00A176AA">
        <w:rPr>
          <w:rFonts w:ascii="Times New Roman" w:hAnsi="Times New Roman"/>
          <w:sz w:val="24"/>
          <w:szCs w:val="28"/>
        </w:rPr>
        <w:t>з</w:t>
      </w:r>
      <w:r w:rsidRPr="00A176AA">
        <w:rPr>
          <w:rFonts w:ascii="Times New Roman" w:hAnsi="Times New Roman"/>
          <w:sz w:val="24"/>
          <w:szCs w:val="28"/>
        </w:rPr>
        <w:t>никновении личной заинтересованности при исполнении должностных обязанностей, к</w:t>
      </w:r>
      <w:r w:rsidRPr="00A176AA">
        <w:rPr>
          <w:rFonts w:ascii="Times New Roman" w:hAnsi="Times New Roman"/>
          <w:sz w:val="24"/>
          <w:szCs w:val="28"/>
        </w:rPr>
        <w:t>о</w:t>
      </w:r>
      <w:r w:rsidRPr="00A176AA">
        <w:rPr>
          <w:rFonts w:ascii="Times New Roman" w:hAnsi="Times New Roman"/>
          <w:sz w:val="24"/>
          <w:szCs w:val="28"/>
        </w:rPr>
        <w:t>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</w:t>
      </w:r>
      <w:r w:rsidRPr="00A176AA">
        <w:rPr>
          <w:rFonts w:ascii="Times New Roman" w:hAnsi="Times New Roman"/>
          <w:sz w:val="24"/>
          <w:szCs w:val="28"/>
        </w:rPr>
        <w:t>о</w:t>
      </w:r>
      <w:r w:rsidRPr="00A176AA">
        <w:rPr>
          <w:rFonts w:ascii="Times New Roman" w:hAnsi="Times New Roman"/>
          <w:sz w:val="24"/>
          <w:szCs w:val="28"/>
        </w:rPr>
        <w:t>дит или может привести к конфликту интересов (далее — уведомление) и направляется главе администрации Малоивановского сельского поселения Дубовского муниципального района Волгоградской области по форме согласно </w:t>
      </w:r>
      <w:hyperlink r:id="rId6" w:anchor="P57" w:history="1">
        <w:r w:rsidRPr="00A176AA">
          <w:rPr>
            <w:rStyle w:val="a8"/>
            <w:rFonts w:ascii="Times New Roman" w:hAnsi="Times New Roman"/>
            <w:color w:val="auto"/>
            <w:sz w:val="24"/>
            <w:szCs w:val="28"/>
            <w:u w:val="none"/>
          </w:rPr>
          <w:t>приложению № 1</w:t>
        </w:r>
      </w:hyperlink>
      <w:r w:rsidRPr="00A176AA">
        <w:rPr>
          <w:rFonts w:ascii="Times New Roman" w:hAnsi="Times New Roman"/>
          <w:sz w:val="24"/>
          <w:szCs w:val="28"/>
        </w:rPr>
        <w:t>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3. В ходе предварительного рассмотрения уведомлений должностные лица сектора имеют право получать в установленном порядке от лиц, направивших уведомления, поя</w:t>
      </w:r>
      <w:r w:rsidRPr="00A176AA">
        <w:rPr>
          <w:rFonts w:ascii="Times New Roman" w:hAnsi="Times New Roman"/>
          <w:sz w:val="24"/>
          <w:szCs w:val="28"/>
        </w:rPr>
        <w:t>с</w:t>
      </w:r>
      <w:r w:rsidRPr="00A176AA">
        <w:rPr>
          <w:rFonts w:ascii="Times New Roman" w:hAnsi="Times New Roman"/>
          <w:sz w:val="24"/>
          <w:szCs w:val="28"/>
        </w:rPr>
        <w:t>нения по изложенным в них обстоятельствам и направлять в установленном порядке з</w:t>
      </w:r>
      <w:r w:rsidRPr="00A176AA">
        <w:rPr>
          <w:rFonts w:ascii="Times New Roman" w:hAnsi="Times New Roman"/>
          <w:sz w:val="24"/>
          <w:szCs w:val="28"/>
        </w:rPr>
        <w:t>а</w:t>
      </w:r>
      <w:r w:rsidRPr="00A176AA">
        <w:rPr>
          <w:rFonts w:ascii="Times New Roman" w:hAnsi="Times New Roman"/>
          <w:sz w:val="24"/>
          <w:szCs w:val="28"/>
        </w:rPr>
        <w:t>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</w:t>
      </w:r>
      <w:r w:rsidRPr="00A176AA">
        <w:rPr>
          <w:rFonts w:ascii="Times New Roman" w:hAnsi="Times New Roman"/>
          <w:sz w:val="24"/>
          <w:szCs w:val="28"/>
        </w:rPr>
        <w:t>о</w:t>
      </w:r>
      <w:r w:rsidRPr="00A176AA">
        <w:rPr>
          <w:rFonts w:ascii="Times New Roman" w:hAnsi="Times New Roman"/>
          <w:sz w:val="24"/>
          <w:szCs w:val="28"/>
        </w:rPr>
        <w:t>управления и заинтересованные организации.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4. По результатам предварительного рассмотрения уведомлений, подготавливается мотивированное заключение на каждое из них.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proofErr w:type="gramStart"/>
      <w:r w:rsidRPr="00A176AA">
        <w:rPr>
          <w:rFonts w:ascii="Times New Roman" w:hAnsi="Times New Roman"/>
          <w:sz w:val="24"/>
          <w:szCs w:val="28"/>
        </w:rPr>
        <w:t>Уведомления, заключения и другие материалы, полученные в ходе предварител</w:t>
      </w:r>
      <w:r w:rsidRPr="00A176AA">
        <w:rPr>
          <w:rFonts w:ascii="Times New Roman" w:hAnsi="Times New Roman"/>
          <w:sz w:val="24"/>
          <w:szCs w:val="28"/>
        </w:rPr>
        <w:t>ь</w:t>
      </w:r>
      <w:r w:rsidRPr="00A176AA">
        <w:rPr>
          <w:rFonts w:ascii="Times New Roman" w:hAnsi="Times New Roman"/>
          <w:sz w:val="24"/>
          <w:szCs w:val="28"/>
        </w:rPr>
        <w:t>ного рассмотрения уведомлений, представляются председателю комиссии по соблюдению требований к служебному поведению муниципальных служащих администрации Мал</w:t>
      </w:r>
      <w:r w:rsidRPr="00A176AA">
        <w:rPr>
          <w:rFonts w:ascii="Times New Roman" w:hAnsi="Times New Roman"/>
          <w:sz w:val="24"/>
          <w:szCs w:val="28"/>
        </w:rPr>
        <w:t>о</w:t>
      </w:r>
      <w:r w:rsidRPr="00A176AA">
        <w:rPr>
          <w:rFonts w:ascii="Times New Roman" w:hAnsi="Times New Roman"/>
          <w:sz w:val="24"/>
          <w:szCs w:val="28"/>
        </w:rPr>
        <w:t>ивановского сельского поселения Дубовского муниципального района Волгоградской о</w:t>
      </w:r>
      <w:r w:rsidRPr="00A176AA">
        <w:rPr>
          <w:rFonts w:ascii="Times New Roman" w:hAnsi="Times New Roman"/>
          <w:sz w:val="24"/>
          <w:szCs w:val="28"/>
        </w:rPr>
        <w:t>б</w:t>
      </w:r>
      <w:r w:rsidRPr="00A176AA">
        <w:rPr>
          <w:rFonts w:ascii="Times New Roman" w:hAnsi="Times New Roman"/>
          <w:sz w:val="24"/>
          <w:szCs w:val="28"/>
        </w:rPr>
        <w:t>ласти и урегулированию конфликта интересов (далее – комиссия) в течение семи рабочих дней со дня поступления уведомлений в сектор.</w:t>
      </w:r>
      <w:proofErr w:type="gramEnd"/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В случае направления запросов, уведомления, заключения и другие материалы представляются председателю комиссии в течение 45 дней со дня поступления уведомл</w:t>
      </w:r>
      <w:r w:rsidRPr="00A176AA">
        <w:rPr>
          <w:rFonts w:ascii="Times New Roman" w:hAnsi="Times New Roman"/>
          <w:sz w:val="24"/>
          <w:szCs w:val="28"/>
        </w:rPr>
        <w:t>е</w:t>
      </w:r>
      <w:r w:rsidRPr="00A176AA">
        <w:rPr>
          <w:rFonts w:ascii="Times New Roman" w:hAnsi="Times New Roman"/>
          <w:sz w:val="24"/>
          <w:szCs w:val="28"/>
        </w:rPr>
        <w:t>ний в сектор. Указанный срок может быть продлен, но не более чем на 30 дней.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5. Комиссией по результатам рассмотрения уведомлений принимается одно из сл</w:t>
      </w:r>
      <w:r w:rsidRPr="00A176AA">
        <w:rPr>
          <w:rFonts w:ascii="Times New Roman" w:hAnsi="Times New Roman"/>
          <w:sz w:val="24"/>
          <w:szCs w:val="28"/>
        </w:rPr>
        <w:t>е</w:t>
      </w:r>
      <w:r w:rsidRPr="00A176AA">
        <w:rPr>
          <w:rFonts w:ascii="Times New Roman" w:hAnsi="Times New Roman"/>
          <w:sz w:val="24"/>
          <w:szCs w:val="28"/>
        </w:rPr>
        <w:t>дующих решений: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</w:t>
      </w:r>
      <w:r w:rsidRPr="00A176AA">
        <w:rPr>
          <w:rFonts w:ascii="Times New Roman" w:hAnsi="Times New Roman"/>
          <w:sz w:val="24"/>
          <w:szCs w:val="28"/>
        </w:rPr>
        <w:t>н</w:t>
      </w:r>
      <w:r w:rsidRPr="00A176AA">
        <w:rPr>
          <w:rFonts w:ascii="Times New Roman" w:hAnsi="Times New Roman"/>
          <w:sz w:val="24"/>
          <w:szCs w:val="28"/>
        </w:rPr>
        <w:t>тересов;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6. Комиссия в своей работе руководствуется Положением о комиссии по соблюд</w:t>
      </w:r>
      <w:r w:rsidRPr="00A176AA">
        <w:rPr>
          <w:rFonts w:ascii="Times New Roman" w:hAnsi="Times New Roman"/>
          <w:sz w:val="24"/>
          <w:szCs w:val="28"/>
        </w:rPr>
        <w:t>е</w:t>
      </w:r>
      <w:r w:rsidRPr="00A176AA">
        <w:rPr>
          <w:rFonts w:ascii="Times New Roman" w:hAnsi="Times New Roman"/>
          <w:sz w:val="24"/>
          <w:szCs w:val="28"/>
        </w:rPr>
        <w:t>нию требований к служебному поведению муниципальных служащих администрации М</w:t>
      </w:r>
      <w:r w:rsidRPr="00A176AA">
        <w:rPr>
          <w:rFonts w:ascii="Times New Roman" w:hAnsi="Times New Roman"/>
          <w:sz w:val="24"/>
          <w:szCs w:val="28"/>
        </w:rPr>
        <w:t>а</w:t>
      </w:r>
      <w:r w:rsidRPr="00A176AA">
        <w:rPr>
          <w:rFonts w:ascii="Times New Roman" w:hAnsi="Times New Roman"/>
          <w:sz w:val="24"/>
          <w:szCs w:val="28"/>
        </w:rPr>
        <w:t>лоивановского сельского поселения Дубовского муниципального района Волгоградской области и урегулированию конфликта интересов.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7. В случае принятия решения, предусмотренного </w:t>
      </w:r>
      <w:hyperlink r:id="rId7" w:anchor="sub_70" w:history="1">
        <w:r w:rsidRPr="00A176AA">
          <w:rPr>
            <w:rStyle w:val="a8"/>
            <w:rFonts w:ascii="Times New Roman" w:hAnsi="Times New Roman"/>
            <w:color w:val="auto"/>
            <w:sz w:val="24"/>
            <w:szCs w:val="28"/>
            <w:u w:val="none"/>
          </w:rPr>
          <w:t>подпунктом «б» пункта 6</w:t>
        </w:r>
      </w:hyperlink>
      <w:r w:rsidRPr="00A176AA">
        <w:rPr>
          <w:rFonts w:ascii="Times New Roman" w:hAnsi="Times New Roman"/>
          <w:sz w:val="24"/>
          <w:szCs w:val="28"/>
        </w:rPr>
        <w:t> настоящего Положения, в соответствии с законодательством Российской Федерации к</w:t>
      </w:r>
      <w:r w:rsidRPr="00A176AA">
        <w:rPr>
          <w:rFonts w:ascii="Times New Roman" w:hAnsi="Times New Roman"/>
          <w:sz w:val="24"/>
          <w:szCs w:val="28"/>
        </w:rPr>
        <w:t>о</w:t>
      </w:r>
      <w:r w:rsidRPr="00A176AA">
        <w:rPr>
          <w:rFonts w:ascii="Times New Roman" w:hAnsi="Times New Roman"/>
          <w:sz w:val="24"/>
          <w:szCs w:val="28"/>
        </w:rPr>
        <w:t>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возникновения.</w:t>
      </w:r>
    </w:p>
    <w:p w:rsidR="00A176AA" w:rsidRPr="00A176AA" w:rsidRDefault="00A176AA" w:rsidP="00A176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A176AA">
        <w:rPr>
          <w:rFonts w:ascii="Times New Roman" w:hAnsi="Times New Roman"/>
          <w:sz w:val="24"/>
          <w:szCs w:val="28"/>
        </w:rPr>
        <w:t>8. В случае принятия решения, предусмотренного </w:t>
      </w:r>
      <w:hyperlink r:id="rId8" w:anchor="sub_70" w:history="1">
        <w:r w:rsidRPr="00A176AA">
          <w:rPr>
            <w:rStyle w:val="a8"/>
            <w:rFonts w:ascii="Times New Roman" w:hAnsi="Times New Roman"/>
            <w:color w:val="auto"/>
            <w:sz w:val="24"/>
            <w:szCs w:val="28"/>
            <w:u w:val="none"/>
          </w:rPr>
          <w:t>подпунктом «в» пункта 6</w:t>
        </w:r>
      </w:hyperlink>
      <w:r w:rsidRPr="00A176AA">
        <w:rPr>
          <w:rFonts w:ascii="Times New Roman" w:hAnsi="Times New Roman"/>
          <w:sz w:val="24"/>
          <w:szCs w:val="28"/>
        </w:rPr>
        <w:t> настоящего Положения, в соответствии с законодательством Российской Федерации к</w:t>
      </w:r>
      <w:r w:rsidRPr="00A176AA">
        <w:rPr>
          <w:rFonts w:ascii="Times New Roman" w:hAnsi="Times New Roman"/>
          <w:sz w:val="24"/>
          <w:szCs w:val="28"/>
        </w:rPr>
        <w:t>о</w:t>
      </w:r>
      <w:r w:rsidRPr="00A176AA">
        <w:rPr>
          <w:rFonts w:ascii="Times New Roman" w:hAnsi="Times New Roman"/>
          <w:sz w:val="24"/>
          <w:szCs w:val="28"/>
        </w:rPr>
        <w:t>миссия рекомендует главе администрации применить к муниципальному служащему ко</w:t>
      </w:r>
      <w:r w:rsidRPr="00A176AA">
        <w:rPr>
          <w:rFonts w:ascii="Times New Roman" w:hAnsi="Times New Roman"/>
          <w:sz w:val="24"/>
          <w:szCs w:val="28"/>
        </w:rPr>
        <w:t>н</w:t>
      </w:r>
      <w:r w:rsidRPr="00A176AA">
        <w:rPr>
          <w:rFonts w:ascii="Times New Roman" w:hAnsi="Times New Roman"/>
          <w:sz w:val="24"/>
          <w:szCs w:val="28"/>
        </w:rPr>
        <w:t>кретную меру ответственности.</w:t>
      </w:r>
    </w:p>
    <w:p w:rsidR="00A176AA" w:rsidRPr="00A176AA" w:rsidRDefault="00A176AA" w:rsidP="00A176AA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8"/>
        </w:rPr>
      </w:pPr>
    </w:p>
    <w:p w:rsidR="00A176AA" w:rsidRPr="00A176AA" w:rsidRDefault="00A176AA" w:rsidP="00A176AA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8"/>
        </w:rPr>
      </w:pPr>
    </w:p>
    <w:p w:rsidR="00A176AA" w:rsidRPr="00A176AA" w:rsidRDefault="00A176AA" w:rsidP="00A176AA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8"/>
        </w:rPr>
      </w:pPr>
    </w:p>
    <w:p w:rsidR="00A176AA" w:rsidRDefault="00A176AA" w:rsidP="00A176AA">
      <w:pPr>
        <w:spacing w:after="0"/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Default="00A176AA" w:rsidP="00A176AA">
      <w:pPr>
        <w:ind w:firstLine="900"/>
        <w:jc w:val="both"/>
        <w:rPr>
          <w:sz w:val="28"/>
          <w:szCs w:val="28"/>
        </w:rPr>
      </w:pPr>
    </w:p>
    <w:p w:rsidR="00A176AA" w:rsidRPr="00D20BC5" w:rsidRDefault="00A176AA" w:rsidP="00A176AA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sectPr w:rsidR="00A176AA" w:rsidRPr="00D20BC5" w:rsidSect="00BB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93026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126D86"/>
    <w:multiLevelType w:val="hybridMultilevel"/>
    <w:tmpl w:val="C8BECEAC"/>
    <w:lvl w:ilvl="0" w:tplc="1B48DD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413D2"/>
    <w:multiLevelType w:val="hybridMultilevel"/>
    <w:tmpl w:val="1BA628EE"/>
    <w:lvl w:ilvl="0" w:tplc="EDCAEEB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06D90"/>
    <w:multiLevelType w:val="hybridMultilevel"/>
    <w:tmpl w:val="EF289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55857"/>
    <w:multiLevelType w:val="hybridMultilevel"/>
    <w:tmpl w:val="BC62A8EE"/>
    <w:lvl w:ilvl="0" w:tplc="EDCAEEB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4270B8"/>
    <w:multiLevelType w:val="hybridMultilevel"/>
    <w:tmpl w:val="022479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CD665F6"/>
    <w:multiLevelType w:val="hybridMultilevel"/>
    <w:tmpl w:val="3D8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B0618A"/>
    <w:rsid w:val="00002397"/>
    <w:rsid w:val="000075B0"/>
    <w:rsid w:val="00017516"/>
    <w:rsid w:val="000178EB"/>
    <w:rsid w:val="00047CDE"/>
    <w:rsid w:val="0005715C"/>
    <w:rsid w:val="000611C9"/>
    <w:rsid w:val="00085FCB"/>
    <w:rsid w:val="000B513E"/>
    <w:rsid w:val="000C1ABD"/>
    <w:rsid w:val="000C31D8"/>
    <w:rsid w:val="000E68BB"/>
    <w:rsid w:val="000F1392"/>
    <w:rsid w:val="00106A2D"/>
    <w:rsid w:val="00120DC8"/>
    <w:rsid w:val="00152EE7"/>
    <w:rsid w:val="001531ED"/>
    <w:rsid w:val="00164F44"/>
    <w:rsid w:val="00184AD0"/>
    <w:rsid w:val="001A0792"/>
    <w:rsid w:val="0020093E"/>
    <w:rsid w:val="002156F6"/>
    <w:rsid w:val="00223494"/>
    <w:rsid w:val="002274FD"/>
    <w:rsid w:val="0028280E"/>
    <w:rsid w:val="002C4FB5"/>
    <w:rsid w:val="002D79B2"/>
    <w:rsid w:val="00321C40"/>
    <w:rsid w:val="003444A3"/>
    <w:rsid w:val="0035710E"/>
    <w:rsid w:val="00360E12"/>
    <w:rsid w:val="0036181C"/>
    <w:rsid w:val="003711D7"/>
    <w:rsid w:val="00372266"/>
    <w:rsid w:val="00393ED7"/>
    <w:rsid w:val="003C3AE8"/>
    <w:rsid w:val="003D5AEC"/>
    <w:rsid w:val="003E10F1"/>
    <w:rsid w:val="003F141E"/>
    <w:rsid w:val="00410B37"/>
    <w:rsid w:val="00412CE2"/>
    <w:rsid w:val="0041742E"/>
    <w:rsid w:val="004213D4"/>
    <w:rsid w:val="00434C9A"/>
    <w:rsid w:val="00452F73"/>
    <w:rsid w:val="00480DB8"/>
    <w:rsid w:val="004868FD"/>
    <w:rsid w:val="004969DA"/>
    <w:rsid w:val="004A44E1"/>
    <w:rsid w:val="004A4CD3"/>
    <w:rsid w:val="004A68CB"/>
    <w:rsid w:val="004B059B"/>
    <w:rsid w:val="004D1DBE"/>
    <w:rsid w:val="004E633E"/>
    <w:rsid w:val="004E6899"/>
    <w:rsid w:val="004F4954"/>
    <w:rsid w:val="00500CF9"/>
    <w:rsid w:val="005131E0"/>
    <w:rsid w:val="005132F1"/>
    <w:rsid w:val="00555DC9"/>
    <w:rsid w:val="00576950"/>
    <w:rsid w:val="00593042"/>
    <w:rsid w:val="005A05D9"/>
    <w:rsid w:val="005A7B31"/>
    <w:rsid w:val="005B1E4A"/>
    <w:rsid w:val="005D5EA8"/>
    <w:rsid w:val="00602CA4"/>
    <w:rsid w:val="00645FFF"/>
    <w:rsid w:val="006A067F"/>
    <w:rsid w:val="006B4CD1"/>
    <w:rsid w:val="006C251C"/>
    <w:rsid w:val="006D3E9C"/>
    <w:rsid w:val="006F43DD"/>
    <w:rsid w:val="00701955"/>
    <w:rsid w:val="00702BAB"/>
    <w:rsid w:val="00703C0C"/>
    <w:rsid w:val="00712613"/>
    <w:rsid w:val="00732985"/>
    <w:rsid w:val="00733BEE"/>
    <w:rsid w:val="00736789"/>
    <w:rsid w:val="00753802"/>
    <w:rsid w:val="00761C93"/>
    <w:rsid w:val="007626DC"/>
    <w:rsid w:val="00763D5E"/>
    <w:rsid w:val="007644D6"/>
    <w:rsid w:val="0079467F"/>
    <w:rsid w:val="007B2ED8"/>
    <w:rsid w:val="007B3553"/>
    <w:rsid w:val="007C37B2"/>
    <w:rsid w:val="007D03C3"/>
    <w:rsid w:val="007E0357"/>
    <w:rsid w:val="007E0810"/>
    <w:rsid w:val="007E190B"/>
    <w:rsid w:val="007F7A15"/>
    <w:rsid w:val="00814816"/>
    <w:rsid w:val="00820C41"/>
    <w:rsid w:val="00820FB2"/>
    <w:rsid w:val="00827DEC"/>
    <w:rsid w:val="00833E1F"/>
    <w:rsid w:val="008370B0"/>
    <w:rsid w:val="008629AA"/>
    <w:rsid w:val="00866064"/>
    <w:rsid w:val="00870A19"/>
    <w:rsid w:val="00871861"/>
    <w:rsid w:val="0087496A"/>
    <w:rsid w:val="008E1754"/>
    <w:rsid w:val="008E26A8"/>
    <w:rsid w:val="008E5226"/>
    <w:rsid w:val="008E6336"/>
    <w:rsid w:val="008F4B23"/>
    <w:rsid w:val="009045F1"/>
    <w:rsid w:val="00911A0A"/>
    <w:rsid w:val="0092591C"/>
    <w:rsid w:val="00942387"/>
    <w:rsid w:val="00951948"/>
    <w:rsid w:val="0096431C"/>
    <w:rsid w:val="00965636"/>
    <w:rsid w:val="00976AA4"/>
    <w:rsid w:val="00991405"/>
    <w:rsid w:val="009A336A"/>
    <w:rsid w:val="009B0336"/>
    <w:rsid w:val="009B1C67"/>
    <w:rsid w:val="009E77A6"/>
    <w:rsid w:val="009E7CB2"/>
    <w:rsid w:val="00A16132"/>
    <w:rsid w:val="00A176AA"/>
    <w:rsid w:val="00A22195"/>
    <w:rsid w:val="00A2611B"/>
    <w:rsid w:val="00A40081"/>
    <w:rsid w:val="00A82054"/>
    <w:rsid w:val="00A82335"/>
    <w:rsid w:val="00A8270B"/>
    <w:rsid w:val="00AA7A3A"/>
    <w:rsid w:val="00AC4A75"/>
    <w:rsid w:val="00AD5374"/>
    <w:rsid w:val="00B0618A"/>
    <w:rsid w:val="00B24DC8"/>
    <w:rsid w:val="00B32978"/>
    <w:rsid w:val="00B44FEC"/>
    <w:rsid w:val="00B611B5"/>
    <w:rsid w:val="00B827B9"/>
    <w:rsid w:val="00B85E30"/>
    <w:rsid w:val="00B916E4"/>
    <w:rsid w:val="00BA3C80"/>
    <w:rsid w:val="00BB78B9"/>
    <w:rsid w:val="00BC0DB4"/>
    <w:rsid w:val="00BC38C4"/>
    <w:rsid w:val="00BD4837"/>
    <w:rsid w:val="00BF0392"/>
    <w:rsid w:val="00C038C6"/>
    <w:rsid w:val="00C14FF8"/>
    <w:rsid w:val="00C17CE6"/>
    <w:rsid w:val="00C80A59"/>
    <w:rsid w:val="00CA76F0"/>
    <w:rsid w:val="00CB2F50"/>
    <w:rsid w:val="00CC4792"/>
    <w:rsid w:val="00CC705E"/>
    <w:rsid w:val="00CE3D99"/>
    <w:rsid w:val="00CE5B37"/>
    <w:rsid w:val="00D067B6"/>
    <w:rsid w:val="00D21E90"/>
    <w:rsid w:val="00D30FAA"/>
    <w:rsid w:val="00D4177B"/>
    <w:rsid w:val="00D6345B"/>
    <w:rsid w:val="00D67E7F"/>
    <w:rsid w:val="00D72C01"/>
    <w:rsid w:val="00D73C00"/>
    <w:rsid w:val="00D83541"/>
    <w:rsid w:val="00D92F29"/>
    <w:rsid w:val="00D966CF"/>
    <w:rsid w:val="00D9736B"/>
    <w:rsid w:val="00DC2C7E"/>
    <w:rsid w:val="00DC446E"/>
    <w:rsid w:val="00DC5FFE"/>
    <w:rsid w:val="00DD5570"/>
    <w:rsid w:val="00DE3113"/>
    <w:rsid w:val="00DF38AB"/>
    <w:rsid w:val="00E0382F"/>
    <w:rsid w:val="00E20753"/>
    <w:rsid w:val="00E256FB"/>
    <w:rsid w:val="00E35B50"/>
    <w:rsid w:val="00E6564D"/>
    <w:rsid w:val="00E7203D"/>
    <w:rsid w:val="00E8584B"/>
    <w:rsid w:val="00EA1A85"/>
    <w:rsid w:val="00ED0109"/>
    <w:rsid w:val="00EE2601"/>
    <w:rsid w:val="00EE7E2D"/>
    <w:rsid w:val="00F044DD"/>
    <w:rsid w:val="00F47986"/>
    <w:rsid w:val="00F57B31"/>
    <w:rsid w:val="00F66312"/>
    <w:rsid w:val="00F66F28"/>
    <w:rsid w:val="00F84E12"/>
    <w:rsid w:val="00F922B0"/>
    <w:rsid w:val="00F923E3"/>
    <w:rsid w:val="00F956EB"/>
    <w:rsid w:val="00F97CE1"/>
    <w:rsid w:val="00FA217A"/>
    <w:rsid w:val="00FA2567"/>
    <w:rsid w:val="00FD1B57"/>
    <w:rsid w:val="00FF0B85"/>
    <w:rsid w:val="00FF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618A"/>
    <w:rPr>
      <w:rFonts w:ascii="Calibri" w:eastAsia="Times New Roman" w:hAnsi="Calibri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0618A"/>
    <w:pPr>
      <w:ind w:left="720"/>
      <w:contextualSpacing/>
    </w:pPr>
  </w:style>
  <w:style w:type="paragraph" w:styleId="a5">
    <w:name w:val="No Spacing"/>
    <w:uiPriority w:val="1"/>
    <w:qFormat/>
    <w:rsid w:val="00B0618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B0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B0618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3711D7"/>
    <w:rPr>
      <w:color w:val="0000FF" w:themeColor="hyperlink"/>
      <w:u w:val="single"/>
    </w:rPr>
  </w:style>
  <w:style w:type="table" w:styleId="a9">
    <w:name w:val="Table Grid"/>
    <w:basedOn w:val="a2"/>
    <w:uiPriority w:val="59"/>
    <w:rsid w:val="00D30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79467F"/>
    <w:pPr>
      <w:numPr>
        <w:numId w:val="2"/>
      </w:numPr>
      <w:contextualSpacing/>
    </w:pPr>
  </w:style>
  <w:style w:type="paragraph" w:customStyle="1" w:styleId="ConsPlusNonformat">
    <w:name w:val="ConsPlusNonformat"/>
    <w:uiPriority w:val="99"/>
    <w:rsid w:val="00A161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A3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76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0"/>
    <w:rsid w:val="00A1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1"/>
    <w:qFormat/>
    <w:rsid w:val="00A176AA"/>
    <w:rPr>
      <w:b/>
      <w:bCs/>
    </w:rPr>
  </w:style>
  <w:style w:type="character" w:customStyle="1" w:styleId="apple-converted-space">
    <w:name w:val="apple-converted-space"/>
    <w:basedOn w:val="a1"/>
    <w:rsid w:val="00A17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ajtdrbac2a8e.xn--p1ai/p-o-s-t-a-n-o-v-l-e-n-i-e-ot-20-yanvarya-2016-goda-9-ob-utverzhdenii-polozheniya-o-poryadke-soobshheniya-municipalnymi-sluzhashhimi-administracii-voloshovskogo-selskogo-posel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b1aajtdrbac2a8e.xn--p1ai/p-o-s-t-a-n-o-v-l-e-n-i-e-ot-20-yanvarya-2016-goda-9-ob-utverzhdenii-polozheniya-o-poryadke-soobshheniya-municipalnymi-sluzhashhimi-administracii-voloshovskogo-selskogo-pose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ajtdrbac2a8e.xn--p1ai/p-o-s-t-a-n-o-v-l-e-n-i-e-ot-20-yanvarya-2016-goda-9-ob-utverzhdenii-polozheniya-o-poryadke-soobshheniya-municipalnymi-sluzhashhimi-administracii-voloshovskogo-selskogo-poseleniya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теплосети</dc:creator>
  <cp:lastModifiedBy>Admin</cp:lastModifiedBy>
  <cp:revision>19</cp:revision>
  <cp:lastPrinted>2016-02-12T08:48:00Z</cp:lastPrinted>
  <dcterms:created xsi:type="dcterms:W3CDTF">2016-02-10T10:35:00Z</dcterms:created>
  <dcterms:modified xsi:type="dcterms:W3CDTF">2016-03-02T11:02:00Z</dcterms:modified>
</cp:coreProperties>
</file>